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6990" w14:textId="52BB6A69" w:rsidR="00FD1244" w:rsidRDefault="00AB02CA" w:rsidP="00BF23EE">
      <w:pPr>
        <w:pStyle w:val="Titolo1"/>
        <w:spacing w:before="0" w:line="240" w:lineRule="auto"/>
        <w:contextualSpacing/>
        <w:jc w:val="center"/>
        <w:rPr>
          <w:rFonts w:ascii="DecimaWE Rg" w:hAnsi="DecimaWE Rg"/>
        </w:rPr>
      </w:pPr>
      <w:r w:rsidRPr="00251619">
        <w:rPr>
          <w:rFonts w:ascii="DecimaWE Rg" w:hAnsi="DecimaWE Rg"/>
        </w:rPr>
        <w:t>MOD</w:t>
      </w:r>
      <w:r w:rsidR="00FF1004">
        <w:rPr>
          <w:rFonts w:ascii="DecimaWE Rg" w:hAnsi="DecimaWE Rg"/>
        </w:rPr>
        <w:t>ULO PER</w:t>
      </w:r>
      <w:r w:rsidRPr="00251619">
        <w:rPr>
          <w:rFonts w:ascii="DecimaWE Rg" w:hAnsi="DecimaWE Rg"/>
        </w:rPr>
        <w:t xml:space="preserve"> MANIFESTAZIONE DI INTERESSE</w:t>
      </w:r>
    </w:p>
    <w:p w14:paraId="33D4BD64" w14:textId="1444832C" w:rsidR="00BF23EE" w:rsidRPr="00BF23EE" w:rsidRDefault="00BF23EE" w:rsidP="00BF23EE">
      <w:pPr>
        <w:pStyle w:val="Titolo1"/>
        <w:spacing w:before="0" w:line="240" w:lineRule="auto"/>
        <w:contextualSpacing/>
        <w:jc w:val="center"/>
        <w:rPr>
          <w:rFonts w:ascii="DecimaWE Rg" w:hAnsi="DecimaWE Rg"/>
        </w:rPr>
      </w:pPr>
      <w:r w:rsidRPr="00BF23EE">
        <w:rPr>
          <w:rFonts w:ascii="DecimaWE Rg" w:hAnsi="DecimaWE Rg"/>
        </w:rPr>
        <w:t>(</w:t>
      </w:r>
      <w:proofErr w:type="spellStart"/>
      <w:r w:rsidRPr="00BF23EE">
        <w:rPr>
          <w:rFonts w:ascii="DecimaWE Rg" w:hAnsi="DecimaWE Rg"/>
        </w:rPr>
        <w:t>Sede</w:t>
      </w:r>
      <w:proofErr w:type="spellEnd"/>
      <w:r w:rsidRPr="00BF23EE">
        <w:rPr>
          <w:rFonts w:ascii="DecimaWE Rg" w:hAnsi="DecimaWE Rg"/>
        </w:rPr>
        <w:t xml:space="preserve"> FVG Strade – Trieste)</w:t>
      </w:r>
    </w:p>
    <w:p w14:paraId="5C48ADE0" w14:textId="77777777" w:rsidR="006D2CF3" w:rsidRDefault="006D2CF3" w:rsidP="00BF23EE">
      <w:pPr>
        <w:spacing w:after="0" w:line="240" w:lineRule="auto"/>
        <w:contextualSpacing/>
        <w:rPr>
          <w:rFonts w:ascii="DecimaWE Rg" w:hAnsi="DecimaWE Rg"/>
        </w:rPr>
      </w:pPr>
    </w:p>
    <w:p w14:paraId="0F0D7601" w14:textId="77777777" w:rsidR="00BF23EE" w:rsidRDefault="00BF23EE" w:rsidP="00BF23EE">
      <w:pPr>
        <w:spacing w:after="0" w:line="240" w:lineRule="auto"/>
        <w:contextualSpacing/>
        <w:rPr>
          <w:rFonts w:ascii="DecimaWE Rg" w:hAnsi="DecimaWE Rg"/>
        </w:rPr>
      </w:pPr>
    </w:p>
    <w:p w14:paraId="6A5DADD3" w14:textId="0B043BA7" w:rsidR="00FD1244" w:rsidRPr="00251619" w:rsidRDefault="00AB02CA">
      <w:pPr>
        <w:rPr>
          <w:rFonts w:ascii="DecimaWE Rg" w:hAnsi="DecimaWE Rg"/>
        </w:rPr>
      </w:pPr>
      <w:r w:rsidRPr="00251619">
        <w:rPr>
          <w:rFonts w:ascii="DecimaWE Rg" w:hAnsi="DecimaWE Rg"/>
        </w:rPr>
        <w:t xml:space="preserve">Il/La </w:t>
      </w:r>
      <w:proofErr w:type="spellStart"/>
      <w:r w:rsidRPr="00251619">
        <w:rPr>
          <w:rFonts w:ascii="DecimaWE Rg" w:hAnsi="DecimaWE Rg"/>
        </w:rPr>
        <w:t>sottoscritto</w:t>
      </w:r>
      <w:proofErr w:type="spellEnd"/>
      <w:r w:rsidRPr="00251619">
        <w:rPr>
          <w:rFonts w:ascii="DecimaWE Rg" w:hAnsi="DecimaWE Rg"/>
        </w:rPr>
        <w:t>/a ________________________________________________</w:t>
      </w:r>
      <w:r w:rsidR="00C3050F">
        <w:rPr>
          <w:rFonts w:ascii="DecimaWE Rg" w:hAnsi="DecimaWE Rg"/>
        </w:rPr>
        <w:t>___________________________</w:t>
      </w:r>
    </w:p>
    <w:p w14:paraId="26E262CD" w14:textId="32E3DA13" w:rsidR="00FD1244" w:rsidRPr="00251619" w:rsidRDefault="00AB02CA">
      <w:pPr>
        <w:rPr>
          <w:rFonts w:ascii="DecimaWE Rg" w:hAnsi="DecimaWE Rg"/>
        </w:rPr>
      </w:pPr>
      <w:r w:rsidRPr="00251619">
        <w:rPr>
          <w:rFonts w:ascii="DecimaWE Rg" w:hAnsi="DecimaWE Rg"/>
        </w:rPr>
        <w:t xml:space="preserve">nato/a il ____________ a _____________________, </w:t>
      </w:r>
      <w:proofErr w:type="spellStart"/>
      <w:r w:rsidRPr="00251619">
        <w:rPr>
          <w:rFonts w:ascii="DecimaWE Rg" w:hAnsi="DecimaWE Rg"/>
        </w:rPr>
        <w:t>residente</w:t>
      </w:r>
      <w:proofErr w:type="spellEnd"/>
      <w:r w:rsidRPr="00251619">
        <w:rPr>
          <w:rFonts w:ascii="DecimaWE Rg" w:hAnsi="DecimaWE Rg"/>
        </w:rPr>
        <w:t xml:space="preserve"> in ________________________________</w:t>
      </w:r>
      <w:r w:rsidR="00C3050F">
        <w:rPr>
          <w:rFonts w:ascii="DecimaWE Rg" w:hAnsi="DecimaWE Rg"/>
        </w:rPr>
        <w:t>______</w:t>
      </w:r>
    </w:p>
    <w:p w14:paraId="00A9BF79" w14:textId="77777777" w:rsidR="009D6446" w:rsidRDefault="00AB02CA">
      <w:pPr>
        <w:rPr>
          <w:rFonts w:ascii="DecimaWE Rg" w:hAnsi="DecimaWE Rg"/>
        </w:rPr>
      </w:pPr>
      <w:r w:rsidRPr="00251619">
        <w:rPr>
          <w:rFonts w:ascii="DecimaWE Rg" w:hAnsi="DecimaWE Rg"/>
        </w:rPr>
        <w:t xml:space="preserve">via ________________________, </w:t>
      </w:r>
      <w:r w:rsidR="004B0D86">
        <w:rPr>
          <w:rFonts w:ascii="DecimaWE Rg" w:hAnsi="DecimaWE Rg"/>
        </w:rPr>
        <w:t>CF</w:t>
      </w:r>
      <w:r w:rsidR="009D6446">
        <w:rPr>
          <w:rFonts w:ascii="DecimaWE Rg" w:hAnsi="DecimaWE Rg"/>
        </w:rPr>
        <w:t xml:space="preserve"> / P.IVA ____________________________________________, </w:t>
      </w:r>
    </w:p>
    <w:p w14:paraId="55F52292" w14:textId="001D5746" w:rsidR="00FD1244" w:rsidRPr="00251619" w:rsidRDefault="00AB02CA">
      <w:pPr>
        <w:rPr>
          <w:rFonts w:ascii="DecimaWE Rg" w:hAnsi="DecimaWE Rg"/>
        </w:rPr>
      </w:pPr>
      <w:proofErr w:type="spellStart"/>
      <w:r w:rsidRPr="00251619">
        <w:rPr>
          <w:rFonts w:ascii="DecimaWE Rg" w:hAnsi="DecimaWE Rg"/>
        </w:rPr>
        <w:t>consapevole</w:t>
      </w:r>
      <w:proofErr w:type="spellEnd"/>
      <w:r w:rsidRPr="00251619">
        <w:rPr>
          <w:rFonts w:ascii="DecimaWE Rg" w:hAnsi="DecimaWE Rg"/>
        </w:rPr>
        <w:t xml:space="preserve"> delle </w:t>
      </w:r>
      <w:proofErr w:type="spellStart"/>
      <w:r w:rsidRPr="00251619">
        <w:rPr>
          <w:rFonts w:ascii="DecimaWE Rg" w:hAnsi="DecimaWE Rg"/>
        </w:rPr>
        <w:t>responsabilità</w:t>
      </w:r>
      <w:proofErr w:type="spellEnd"/>
      <w:r w:rsidRPr="00251619">
        <w:rPr>
          <w:rFonts w:ascii="DecimaWE Rg" w:hAnsi="DecimaWE Rg"/>
        </w:rPr>
        <w:t xml:space="preserve"> ai sensi del DPR 445/2000,</w:t>
      </w:r>
    </w:p>
    <w:p w14:paraId="68D257E2" w14:textId="77777777" w:rsidR="009E447E" w:rsidRDefault="009E447E" w:rsidP="006D2CF3"/>
    <w:p w14:paraId="2FA3C828" w14:textId="410B47E8" w:rsidR="006D2CF3" w:rsidRDefault="006D2CF3" w:rsidP="006D2CF3">
      <w:r>
        <w:t xml:space="preserve">in </w:t>
      </w:r>
      <w:proofErr w:type="spellStart"/>
      <w:r>
        <w:t>qualità</w:t>
      </w:r>
      <w:proofErr w:type="spellEnd"/>
      <w:r>
        <w:t xml:space="preserve"> di:</w:t>
      </w:r>
    </w:p>
    <w:p w14:paraId="7514CB90" w14:textId="77777777" w:rsidR="006D2CF3" w:rsidRDefault="006D2CF3" w:rsidP="006D2CF3">
      <w:pPr>
        <w:pStyle w:val="Paragrafoelenco"/>
        <w:numPr>
          <w:ilvl w:val="0"/>
          <w:numId w:val="10"/>
        </w:numPr>
      </w:pPr>
      <w:r>
        <w:t xml:space="preserve">persona </w:t>
      </w:r>
      <w:proofErr w:type="spellStart"/>
      <w:r>
        <w:t>fisica</w:t>
      </w:r>
      <w:proofErr w:type="spellEnd"/>
    </w:p>
    <w:p w14:paraId="04F30246" w14:textId="1981E25A" w:rsidR="006D2CF3" w:rsidRDefault="006D2CF3" w:rsidP="006D2CF3">
      <w:pPr>
        <w:pStyle w:val="Paragrafoelenco"/>
        <w:numPr>
          <w:ilvl w:val="0"/>
          <w:numId w:val="10"/>
        </w:numPr>
      </w:pPr>
      <w:proofErr w:type="spellStart"/>
      <w:r>
        <w:t>rapresentate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della </w:t>
      </w:r>
      <w:proofErr w:type="spellStart"/>
      <w:r>
        <w:t>società</w:t>
      </w:r>
      <w:proofErr w:type="spellEnd"/>
      <w:r>
        <w:t xml:space="preserve">: </w:t>
      </w:r>
      <w:r w:rsidR="00FB3690">
        <w:t>_______</w:t>
      </w:r>
      <w:r>
        <w:t>____________________________________</w:t>
      </w:r>
      <w:r w:rsidR="00FB3690">
        <w:t>_</w:t>
      </w:r>
    </w:p>
    <w:p w14:paraId="6AE6993F" w14:textId="1D077F71" w:rsidR="00FB3690" w:rsidRPr="006D2CF3" w:rsidRDefault="00FB3690" w:rsidP="00FB3690">
      <w:pPr>
        <w:ind w:left="720"/>
      </w:pPr>
      <w:r>
        <w:t>________________________________________________________________________</w:t>
      </w:r>
    </w:p>
    <w:p w14:paraId="10579575" w14:textId="77777777" w:rsidR="006D2CF3" w:rsidRDefault="006D2CF3">
      <w:pPr>
        <w:pStyle w:val="Titolo2"/>
        <w:rPr>
          <w:rFonts w:ascii="DecimaWE Rg" w:hAnsi="DecimaWE Rg"/>
        </w:rPr>
      </w:pPr>
    </w:p>
    <w:p w14:paraId="383C1B8C" w14:textId="34E3F885" w:rsidR="00FD1244" w:rsidRDefault="00AB02CA">
      <w:pPr>
        <w:pStyle w:val="Titolo2"/>
        <w:rPr>
          <w:rFonts w:ascii="DecimaWE Rg" w:hAnsi="DecimaWE Rg"/>
        </w:rPr>
      </w:pPr>
      <w:r w:rsidRPr="00251619">
        <w:rPr>
          <w:rFonts w:ascii="DecimaWE Rg" w:hAnsi="DecimaWE Rg"/>
        </w:rPr>
        <w:t>DICHIARA</w:t>
      </w:r>
      <w:r w:rsidR="006D2CF3">
        <w:rPr>
          <w:rFonts w:ascii="DecimaWE Rg" w:hAnsi="DecimaWE Rg"/>
        </w:rPr>
        <w:t>:</w:t>
      </w:r>
    </w:p>
    <w:p w14:paraId="703CD535" w14:textId="77777777" w:rsidR="00332A35" w:rsidRPr="00332A35" w:rsidRDefault="00332A35" w:rsidP="00332A35"/>
    <w:p w14:paraId="74F9A1E6" w14:textId="03461B4B" w:rsidR="00FD1244" w:rsidRPr="009E447E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di </w:t>
      </w:r>
      <w:proofErr w:type="spellStart"/>
      <w:r w:rsidRPr="009E447E">
        <w:rPr>
          <w:rFonts w:ascii="DecimaWE Rg" w:hAnsi="DecimaWE Rg"/>
        </w:rPr>
        <w:t>presentare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manifestazione</w:t>
      </w:r>
      <w:proofErr w:type="spellEnd"/>
      <w:r w:rsidRPr="009E447E">
        <w:rPr>
          <w:rFonts w:ascii="DecimaWE Rg" w:hAnsi="DecimaWE Rg"/>
        </w:rPr>
        <w:t xml:space="preserve"> di interesse per la proposta di un immobile da </w:t>
      </w:r>
      <w:proofErr w:type="spellStart"/>
      <w:r w:rsidRPr="009E447E">
        <w:rPr>
          <w:rFonts w:ascii="DecimaWE Rg" w:hAnsi="DecimaWE Rg"/>
        </w:rPr>
        <w:t>destinare</w:t>
      </w:r>
      <w:proofErr w:type="spellEnd"/>
      <w:r w:rsidRPr="009E447E">
        <w:rPr>
          <w:rFonts w:ascii="DecimaWE Rg" w:hAnsi="DecimaWE Rg"/>
        </w:rPr>
        <w:t xml:space="preserve"> a </w:t>
      </w:r>
      <w:proofErr w:type="spellStart"/>
      <w:r w:rsidRPr="009E447E">
        <w:rPr>
          <w:rFonts w:ascii="DecimaWE Rg" w:hAnsi="DecimaWE Rg"/>
        </w:rPr>
        <w:t>sede</w:t>
      </w:r>
      <w:proofErr w:type="spellEnd"/>
      <w:r w:rsidR="009E447E"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aziendale</w:t>
      </w:r>
      <w:proofErr w:type="spellEnd"/>
      <w:r w:rsidRPr="009E447E">
        <w:rPr>
          <w:rFonts w:ascii="DecimaWE Rg" w:hAnsi="DecimaWE Rg"/>
        </w:rPr>
        <w:t xml:space="preserve"> di FVG Strade </w:t>
      </w:r>
      <w:proofErr w:type="gramStart"/>
      <w:r w:rsidRPr="009E447E">
        <w:rPr>
          <w:rFonts w:ascii="DecimaWE Rg" w:hAnsi="DecimaWE Rg"/>
        </w:rPr>
        <w:t>S.p.A.;</w:t>
      </w:r>
      <w:proofErr w:type="gramEnd"/>
    </w:p>
    <w:p w14:paraId="27C4DECE" w14:textId="5D738F3D" w:rsidR="00FD1244" w:rsidRPr="009E447E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di </w:t>
      </w:r>
      <w:proofErr w:type="spellStart"/>
      <w:r w:rsidRPr="009E447E">
        <w:rPr>
          <w:rFonts w:ascii="DecimaWE Rg" w:hAnsi="DecimaWE Rg"/>
        </w:rPr>
        <w:t>proporre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sito</w:t>
      </w:r>
      <w:proofErr w:type="spellEnd"/>
      <w:r w:rsidRPr="009E447E">
        <w:rPr>
          <w:rFonts w:ascii="DecimaWE Rg" w:hAnsi="DecimaWE Rg"/>
        </w:rPr>
        <w:t xml:space="preserve"> in ________________________________________________________</w:t>
      </w:r>
      <w:r w:rsidR="00C3050F" w:rsidRPr="009E447E">
        <w:rPr>
          <w:rFonts w:ascii="DecimaWE Rg" w:hAnsi="DecimaWE Rg"/>
        </w:rPr>
        <w:t>___</w:t>
      </w:r>
      <w:r w:rsidR="009E447E">
        <w:rPr>
          <w:rFonts w:ascii="DecimaWE Rg" w:hAnsi="DecimaWE Rg"/>
        </w:rPr>
        <w:t>____</w:t>
      </w:r>
    </w:p>
    <w:p w14:paraId="46A44E31" w14:textId="5D15BA87" w:rsidR="00FD1244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di </w:t>
      </w:r>
      <w:proofErr w:type="spellStart"/>
      <w:r w:rsidRPr="009E447E">
        <w:rPr>
          <w:rFonts w:ascii="DecimaWE Rg" w:hAnsi="DecimaWE Rg"/>
        </w:rPr>
        <w:t>essere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proprietario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disponente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giuridico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proofErr w:type="gramStart"/>
      <w:r w:rsidRPr="009E447E">
        <w:rPr>
          <w:rFonts w:ascii="DecimaWE Rg" w:hAnsi="DecimaWE Rg"/>
        </w:rPr>
        <w:t>dell’immobile</w:t>
      </w:r>
      <w:proofErr w:type="spellEnd"/>
      <w:r w:rsidRPr="009E447E">
        <w:rPr>
          <w:rFonts w:ascii="DecimaWE Rg" w:hAnsi="DecimaWE Rg"/>
        </w:rPr>
        <w:t>;</w:t>
      </w:r>
      <w:proofErr w:type="gramEnd"/>
    </w:p>
    <w:p w14:paraId="06F61A1C" w14:textId="77777777" w:rsidR="00D30C99" w:rsidRDefault="00D30C99" w:rsidP="00D30C99">
      <w:pPr>
        <w:spacing w:after="0" w:line="360" w:lineRule="auto"/>
        <w:rPr>
          <w:rFonts w:ascii="DecimaWE Rg" w:hAnsi="DecimaWE Rg"/>
        </w:rPr>
      </w:pPr>
    </w:p>
    <w:p w14:paraId="4F88E331" w14:textId="65021C84" w:rsidR="00D30C99" w:rsidRDefault="00D30C99" w:rsidP="00D30C99">
      <w:pPr>
        <w:pStyle w:val="Titolo2"/>
        <w:rPr>
          <w:rFonts w:ascii="DecimaWE Rg" w:hAnsi="DecimaWE Rg"/>
        </w:rPr>
      </w:pPr>
      <w:r>
        <w:rPr>
          <w:rFonts w:ascii="DecimaWE Rg" w:hAnsi="DecimaWE Rg"/>
        </w:rPr>
        <w:t>SPECIFICA:</w:t>
      </w:r>
    </w:p>
    <w:p w14:paraId="7D11D776" w14:textId="77777777" w:rsidR="00332A35" w:rsidRPr="00332A35" w:rsidRDefault="00332A35" w:rsidP="00332A35"/>
    <w:p w14:paraId="34612E43" w14:textId="77777777" w:rsidR="00D30C99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possiede</w:t>
      </w:r>
      <w:proofErr w:type="spellEnd"/>
      <w:r w:rsidR="001C1D94">
        <w:rPr>
          <w:rFonts w:ascii="DecimaWE Rg" w:hAnsi="DecimaWE Rg"/>
        </w:rPr>
        <w:t xml:space="preserve"> </w:t>
      </w:r>
      <w:proofErr w:type="spellStart"/>
      <w:r w:rsidR="00D30C99">
        <w:rPr>
          <w:rFonts w:ascii="DecimaWE Rg" w:hAnsi="DecimaWE Rg"/>
        </w:rPr>
        <w:t>già</w:t>
      </w:r>
      <w:proofErr w:type="spellEnd"/>
      <w:r w:rsidR="00D30C99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destinazione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urbanistica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compatibile</w:t>
      </w:r>
      <w:proofErr w:type="spellEnd"/>
      <w:r w:rsidRPr="009E447E">
        <w:rPr>
          <w:rFonts w:ascii="DecimaWE Rg" w:hAnsi="DecimaWE Rg"/>
        </w:rPr>
        <w:t xml:space="preserve"> con </w:t>
      </w:r>
      <w:proofErr w:type="spellStart"/>
      <w:r w:rsidRPr="009E447E">
        <w:rPr>
          <w:rFonts w:ascii="DecimaWE Rg" w:hAnsi="DecimaWE Rg"/>
        </w:rPr>
        <w:t>uso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uffici</w:t>
      </w:r>
      <w:proofErr w:type="spellEnd"/>
      <w:r w:rsidR="00D30C99">
        <w:rPr>
          <w:rFonts w:ascii="DecimaWE Rg" w:hAnsi="DecimaWE Rg"/>
        </w:rPr>
        <w:t>:</w:t>
      </w:r>
    </w:p>
    <w:p w14:paraId="45C2C903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285880F9" w14:textId="4BBEB891" w:rsidR="00FD1244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6FEF0F59" w14:textId="7EA45491" w:rsidR="00D30C99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è </w:t>
      </w:r>
      <w:proofErr w:type="spellStart"/>
      <w:r w:rsidR="00D30C99">
        <w:rPr>
          <w:rFonts w:ascii="DecimaWE Rg" w:hAnsi="DecimaWE Rg"/>
        </w:rPr>
        <w:t>già</w:t>
      </w:r>
      <w:proofErr w:type="spellEnd"/>
      <w:r w:rsidR="00D30C99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conforme</w:t>
      </w:r>
      <w:proofErr w:type="spellEnd"/>
      <w:r w:rsidRPr="009E447E">
        <w:rPr>
          <w:rFonts w:ascii="DecimaWE Rg" w:hAnsi="DecimaWE Rg"/>
        </w:rPr>
        <w:t xml:space="preserve"> alle normative </w:t>
      </w:r>
      <w:proofErr w:type="spellStart"/>
      <w:r w:rsidRPr="009E447E">
        <w:rPr>
          <w:rFonts w:ascii="DecimaWE Rg" w:hAnsi="DecimaWE Rg"/>
        </w:rPr>
        <w:t>vigenti</w:t>
      </w:r>
      <w:proofErr w:type="spellEnd"/>
      <w:r w:rsidRPr="009E447E">
        <w:rPr>
          <w:rFonts w:ascii="DecimaWE Rg" w:hAnsi="DecimaWE Rg"/>
        </w:rPr>
        <w:t xml:space="preserve"> in </w:t>
      </w:r>
      <w:proofErr w:type="spellStart"/>
      <w:r w:rsidRPr="009E447E">
        <w:rPr>
          <w:rFonts w:ascii="DecimaWE Rg" w:hAnsi="DecimaWE Rg"/>
        </w:rPr>
        <w:t>materia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edilizia</w:t>
      </w:r>
      <w:proofErr w:type="spellEnd"/>
      <w:r w:rsidRPr="009E447E">
        <w:rPr>
          <w:rFonts w:ascii="DecimaWE Rg" w:hAnsi="DecimaWE Rg"/>
        </w:rPr>
        <w:t xml:space="preserve">, </w:t>
      </w:r>
      <w:proofErr w:type="spellStart"/>
      <w:r w:rsidRPr="009E447E">
        <w:rPr>
          <w:rFonts w:ascii="DecimaWE Rg" w:hAnsi="DecimaWE Rg"/>
        </w:rPr>
        <w:t>impiantistica</w:t>
      </w:r>
      <w:proofErr w:type="spellEnd"/>
      <w:r w:rsidRPr="009E447E">
        <w:rPr>
          <w:rFonts w:ascii="DecimaWE Rg" w:hAnsi="DecimaWE Rg"/>
        </w:rPr>
        <w:t xml:space="preserve"> e </w:t>
      </w:r>
      <w:proofErr w:type="spellStart"/>
      <w:r w:rsidR="001C1D94">
        <w:rPr>
          <w:rFonts w:ascii="DecimaWE Rg" w:hAnsi="DecimaWE Rg"/>
        </w:rPr>
        <w:t>sicurezza</w:t>
      </w:r>
      <w:proofErr w:type="spellEnd"/>
      <w:r w:rsidR="00D30C99">
        <w:rPr>
          <w:rFonts w:ascii="DecimaWE Rg" w:hAnsi="DecimaWE Rg"/>
        </w:rPr>
        <w:t xml:space="preserve">: </w:t>
      </w:r>
    </w:p>
    <w:p w14:paraId="53D48086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1A537531" w14:textId="77777777" w:rsidR="00D30C99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162E562C" w14:textId="77777777" w:rsidR="009C57BA" w:rsidRDefault="009C57BA" w:rsidP="009C57BA">
      <w:pPr>
        <w:pStyle w:val="Paragrafoelenco"/>
        <w:spacing w:after="0" w:line="360" w:lineRule="auto"/>
        <w:ind w:left="357"/>
        <w:rPr>
          <w:rFonts w:ascii="DecimaWE Rg" w:hAnsi="DecimaWE Rg"/>
        </w:rPr>
      </w:pPr>
    </w:p>
    <w:p w14:paraId="18812146" w14:textId="77777777" w:rsidR="009C57BA" w:rsidRDefault="009C57BA" w:rsidP="009C57BA">
      <w:pPr>
        <w:pStyle w:val="Paragrafoelenco"/>
        <w:spacing w:after="0" w:line="360" w:lineRule="auto"/>
        <w:ind w:left="357"/>
        <w:rPr>
          <w:rFonts w:ascii="DecimaWE Rg" w:hAnsi="DecimaWE Rg"/>
        </w:rPr>
      </w:pPr>
    </w:p>
    <w:p w14:paraId="77053B2C" w14:textId="0AAC8BF0" w:rsidR="00D30C99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gli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impianti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sono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funzionanti</w:t>
      </w:r>
      <w:proofErr w:type="spellEnd"/>
      <w:r w:rsidRPr="009E447E">
        <w:rPr>
          <w:rFonts w:ascii="DecimaWE Rg" w:hAnsi="DecimaWE Rg"/>
        </w:rPr>
        <w:t xml:space="preserve"> e </w:t>
      </w:r>
      <w:proofErr w:type="spellStart"/>
      <w:r w:rsidRPr="009E447E">
        <w:rPr>
          <w:rFonts w:ascii="DecimaWE Rg" w:hAnsi="DecimaWE Rg"/>
        </w:rPr>
        <w:t>conformi</w:t>
      </w:r>
      <w:proofErr w:type="spellEnd"/>
      <w:r w:rsidR="00D30C99">
        <w:rPr>
          <w:rFonts w:ascii="DecimaWE Rg" w:hAnsi="DecimaWE Rg"/>
        </w:rPr>
        <w:t>:</w:t>
      </w:r>
    </w:p>
    <w:p w14:paraId="67C15A48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7FB1686D" w14:textId="77777777" w:rsidR="00D30C99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20841FC2" w14:textId="04961769" w:rsidR="00FD1244" w:rsidRDefault="00AB02CA" w:rsidP="009E447E">
      <w:pPr>
        <w:pStyle w:val="Paragrafoelenco"/>
        <w:numPr>
          <w:ilvl w:val="0"/>
          <w:numId w:val="12"/>
        </w:numPr>
        <w:spacing w:after="0" w:line="360" w:lineRule="auto"/>
        <w:ind w:left="357" w:hanging="357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l’immobile</w:t>
      </w:r>
      <w:proofErr w:type="spellEnd"/>
      <w:r w:rsidRPr="009E447E">
        <w:rPr>
          <w:rFonts w:ascii="DecimaWE Rg" w:hAnsi="DecimaWE Rg"/>
        </w:rPr>
        <w:t xml:space="preserve"> è </w:t>
      </w:r>
      <w:proofErr w:type="spellStart"/>
      <w:r w:rsidRPr="009E447E">
        <w:rPr>
          <w:rFonts w:ascii="DecimaWE Rg" w:hAnsi="DecimaWE Rg"/>
        </w:rPr>
        <w:t>dotato</w:t>
      </w:r>
      <w:proofErr w:type="spellEnd"/>
      <w:r w:rsidRPr="009E447E">
        <w:rPr>
          <w:rFonts w:ascii="DecimaWE Rg" w:hAnsi="DecimaWE Rg"/>
        </w:rPr>
        <w:t xml:space="preserve"> di </w:t>
      </w:r>
      <w:proofErr w:type="spellStart"/>
      <w:r w:rsidRPr="009E447E">
        <w:rPr>
          <w:rFonts w:ascii="DecimaWE Rg" w:hAnsi="DecimaWE Rg"/>
        </w:rPr>
        <w:t>certificato</w:t>
      </w:r>
      <w:proofErr w:type="spellEnd"/>
      <w:r w:rsidRPr="009E447E">
        <w:rPr>
          <w:rFonts w:ascii="DecimaWE Rg" w:hAnsi="DecimaWE Rg"/>
        </w:rPr>
        <w:t xml:space="preserve"> di </w:t>
      </w:r>
      <w:proofErr w:type="spellStart"/>
      <w:r w:rsidRPr="009E447E">
        <w:rPr>
          <w:rFonts w:ascii="DecimaWE Rg" w:hAnsi="DecimaWE Rg"/>
        </w:rPr>
        <w:t>agibilità</w:t>
      </w:r>
      <w:proofErr w:type="spellEnd"/>
      <w:r w:rsidR="00D30C99">
        <w:rPr>
          <w:rFonts w:ascii="DecimaWE Rg" w:hAnsi="DecimaWE Rg"/>
        </w:rPr>
        <w:t>:</w:t>
      </w:r>
    </w:p>
    <w:p w14:paraId="1500028F" w14:textId="77777777" w:rsid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SI</w:t>
      </w:r>
    </w:p>
    <w:p w14:paraId="3C6EE17F" w14:textId="77777777" w:rsidR="00D30C99" w:rsidRPr="00D30C99" w:rsidRDefault="00D30C99" w:rsidP="00D30C99">
      <w:pPr>
        <w:pStyle w:val="Paragrafoelenco"/>
        <w:numPr>
          <w:ilvl w:val="1"/>
          <w:numId w:val="12"/>
        </w:numPr>
        <w:spacing w:after="0" w:line="360" w:lineRule="auto"/>
        <w:rPr>
          <w:rFonts w:ascii="DecimaWE Rg" w:hAnsi="DecimaWE Rg"/>
        </w:rPr>
      </w:pPr>
      <w:r>
        <w:rPr>
          <w:rFonts w:ascii="DecimaWE Rg" w:hAnsi="DecimaWE Rg"/>
        </w:rPr>
        <w:t>NO</w:t>
      </w:r>
    </w:p>
    <w:p w14:paraId="2D431478" w14:textId="77777777" w:rsidR="006D2CF3" w:rsidRDefault="006D2CF3">
      <w:pPr>
        <w:pStyle w:val="Titolo2"/>
        <w:rPr>
          <w:rFonts w:ascii="DecimaWE Rg" w:hAnsi="DecimaWE Rg"/>
        </w:rPr>
      </w:pPr>
    </w:p>
    <w:p w14:paraId="07C327D4" w14:textId="5F2990F5" w:rsidR="00FD1244" w:rsidRPr="00251619" w:rsidRDefault="00AB02CA">
      <w:pPr>
        <w:pStyle w:val="Titolo2"/>
        <w:rPr>
          <w:rFonts w:ascii="DecimaWE Rg" w:hAnsi="DecimaWE Rg"/>
        </w:rPr>
      </w:pPr>
      <w:r w:rsidRPr="00251619">
        <w:rPr>
          <w:rFonts w:ascii="DecimaWE Rg" w:hAnsi="DecimaWE Rg"/>
        </w:rPr>
        <w:t>DATI TECNICI DELL’IMMOBILE</w:t>
      </w:r>
      <w:r w:rsidR="009E447E">
        <w:rPr>
          <w:rFonts w:ascii="DecimaWE Rg" w:hAnsi="DecimaWE Rg"/>
        </w:rPr>
        <w:t>:</w:t>
      </w:r>
    </w:p>
    <w:p w14:paraId="47E0E316" w14:textId="77777777" w:rsidR="009C57BA" w:rsidRDefault="009C57BA" w:rsidP="009C57BA">
      <w:pPr>
        <w:pStyle w:val="Paragrafoelenco"/>
        <w:spacing w:after="0" w:line="360" w:lineRule="auto"/>
        <w:rPr>
          <w:rFonts w:ascii="DecimaWE Rg" w:hAnsi="DecimaWE Rg"/>
        </w:rPr>
      </w:pPr>
    </w:p>
    <w:p w14:paraId="64DB9507" w14:textId="1D790C7D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Ubicazione</w:t>
      </w:r>
      <w:proofErr w:type="spellEnd"/>
      <w:r w:rsidRPr="009E447E">
        <w:rPr>
          <w:rFonts w:ascii="DecimaWE Rg" w:hAnsi="DecimaWE Rg"/>
        </w:rPr>
        <w:t xml:space="preserve"> e </w:t>
      </w:r>
      <w:proofErr w:type="spellStart"/>
      <w:r w:rsidRPr="009E447E">
        <w:rPr>
          <w:rFonts w:ascii="DecimaWE Rg" w:hAnsi="DecimaWE Rg"/>
        </w:rPr>
        <w:t>indirizzo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completo</w:t>
      </w:r>
      <w:proofErr w:type="spellEnd"/>
      <w:r w:rsidRPr="009E447E">
        <w:rPr>
          <w:rFonts w:ascii="DecimaWE Rg" w:hAnsi="DecimaWE Rg"/>
        </w:rPr>
        <w:t xml:space="preserve">: </w:t>
      </w:r>
      <w:r w:rsidR="00C3050F" w:rsidRPr="009E447E">
        <w:rPr>
          <w:rFonts w:ascii="DecimaWE Rg" w:hAnsi="DecimaWE Rg"/>
        </w:rPr>
        <w:t>______</w:t>
      </w:r>
      <w:r w:rsidRPr="009E447E">
        <w:rPr>
          <w:rFonts w:ascii="DecimaWE Rg" w:hAnsi="DecimaWE Rg"/>
        </w:rPr>
        <w:t>________________________________________________</w:t>
      </w:r>
      <w:r w:rsidR="00C3050F" w:rsidRPr="009E447E">
        <w:rPr>
          <w:rFonts w:ascii="DecimaWE Rg" w:hAnsi="DecimaWE Rg"/>
        </w:rPr>
        <w:t>__</w:t>
      </w:r>
    </w:p>
    <w:p w14:paraId="56F12367" w14:textId="33DC40B8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Superficie</w:t>
      </w:r>
      <w:proofErr w:type="spellEnd"/>
      <w:r w:rsidRPr="009E447E">
        <w:rPr>
          <w:rFonts w:ascii="DecimaWE Rg" w:hAnsi="DecimaWE Rg"/>
        </w:rPr>
        <w:t xml:space="preserve"> utile </w:t>
      </w:r>
      <w:proofErr w:type="spellStart"/>
      <w:r w:rsidRPr="009E447E">
        <w:rPr>
          <w:rFonts w:ascii="DecimaWE Rg" w:hAnsi="DecimaWE Rg"/>
        </w:rPr>
        <w:t>complessiva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Pr="009E447E">
        <w:rPr>
          <w:rFonts w:ascii="DecimaWE Rg" w:hAnsi="DecimaWE Rg"/>
        </w:rPr>
        <w:t>): ______________________________</w:t>
      </w:r>
      <w:r w:rsidR="009E447E">
        <w:rPr>
          <w:rFonts w:ascii="DecimaWE Rg" w:hAnsi="DecimaWE Rg"/>
        </w:rPr>
        <w:t>_</w:t>
      </w:r>
      <w:r w:rsidRPr="009E447E">
        <w:rPr>
          <w:rFonts w:ascii="DecimaWE Rg" w:hAnsi="DecimaWE Rg"/>
        </w:rPr>
        <w:t>__________</w:t>
      </w:r>
      <w:r w:rsidR="00C3050F" w:rsidRPr="009E447E">
        <w:rPr>
          <w:rFonts w:ascii="DecimaWE Rg" w:hAnsi="DecimaWE Rg"/>
        </w:rPr>
        <w:t>_____________</w:t>
      </w:r>
    </w:p>
    <w:p w14:paraId="7BE81BE7" w14:textId="53CBE2A4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Superficie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destina</w:t>
      </w:r>
      <w:r w:rsidR="00C3050F" w:rsidRPr="009E447E">
        <w:rPr>
          <w:rFonts w:ascii="DecimaWE Rg" w:hAnsi="DecimaWE Rg"/>
        </w:rPr>
        <w:t>bile</w:t>
      </w:r>
      <w:proofErr w:type="spellEnd"/>
      <w:r w:rsidRPr="009E447E">
        <w:rPr>
          <w:rFonts w:ascii="DecimaWE Rg" w:hAnsi="DecimaWE Rg"/>
        </w:rPr>
        <w:t xml:space="preserve"> a </w:t>
      </w:r>
      <w:proofErr w:type="spellStart"/>
      <w:r w:rsidRPr="009E447E">
        <w:rPr>
          <w:rFonts w:ascii="DecimaWE Rg" w:hAnsi="DecimaWE Rg"/>
        </w:rPr>
        <w:t>uffici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Pr="009E447E">
        <w:rPr>
          <w:rFonts w:ascii="DecimaWE Rg" w:hAnsi="DecimaWE Rg"/>
        </w:rPr>
        <w:t xml:space="preserve">) – </w:t>
      </w:r>
      <w:r w:rsidR="00C3050F" w:rsidRPr="009E447E">
        <w:rPr>
          <w:rFonts w:ascii="DecimaWE Rg" w:hAnsi="DecimaWE Rg"/>
        </w:rPr>
        <w:t>(</w:t>
      </w:r>
      <w:proofErr w:type="spellStart"/>
      <w:r w:rsidRPr="009E447E">
        <w:rPr>
          <w:rFonts w:ascii="DecimaWE Rg" w:hAnsi="DecimaWE Rg"/>
        </w:rPr>
        <w:t>minimo</w:t>
      </w:r>
      <w:proofErr w:type="spellEnd"/>
      <w:r w:rsidRPr="009E447E">
        <w:rPr>
          <w:rFonts w:ascii="DecimaWE Rg" w:hAnsi="DecimaWE Rg"/>
        </w:rPr>
        <w:t xml:space="preserve"> 2.500 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="00C3050F" w:rsidRPr="009E447E">
        <w:rPr>
          <w:rFonts w:ascii="DecimaWE Rg" w:hAnsi="DecimaWE Rg"/>
        </w:rPr>
        <w:t xml:space="preserve">): </w:t>
      </w:r>
      <w:r w:rsidRPr="009E447E">
        <w:rPr>
          <w:rFonts w:ascii="DecimaWE Rg" w:hAnsi="DecimaWE Rg"/>
        </w:rPr>
        <w:t>__________________________________</w:t>
      </w:r>
    </w:p>
    <w:p w14:paraId="128365EE" w14:textId="27CDDD3B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Superficie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destina</w:t>
      </w:r>
      <w:r w:rsidR="00C3050F" w:rsidRPr="009E447E">
        <w:rPr>
          <w:rFonts w:ascii="DecimaWE Rg" w:hAnsi="DecimaWE Rg"/>
        </w:rPr>
        <w:t>bile</w:t>
      </w:r>
      <w:proofErr w:type="spellEnd"/>
      <w:r w:rsidRPr="009E447E">
        <w:rPr>
          <w:rFonts w:ascii="DecimaWE Rg" w:hAnsi="DecimaWE Rg"/>
        </w:rPr>
        <w:t xml:space="preserve"> a </w:t>
      </w:r>
      <w:proofErr w:type="spellStart"/>
      <w:r w:rsidRPr="009E447E">
        <w:rPr>
          <w:rFonts w:ascii="DecimaWE Rg" w:hAnsi="DecimaWE Rg"/>
        </w:rPr>
        <w:t>magazzino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mq</w:t>
      </w:r>
      <w:proofErr w:type="spellEnd"/>
      <w:r w:rsidRPr="009E447E">
        <w:rPr>
          <w:rFonts w:ascii="DecimaWE Rg" w:hAnsi="DecimaWE Rg"/>
        </w:rPr>
        <w:t>): ___________________________________</w:t>
      </w:r>
      <w:r w:rsidR="00C3050F" w:rsidRPr="009E447E">
        <w:rPr>
          <w:rFonts w:ascii="DecimaWE Rg" w:hAnsi="DecimaWE Rg"/>
        </w:rPr>
        <w:t>_________</w:t>
      </w:r>
      <w:r w:rsidRPr="009E447E">
        <w:rPr>
          <w:rFonts w:ascii="DecimaWE Rg" w:hAnsi="DecimaWE Rg"/>
        </w:rPr>
        <w:t>____</w:t>
      </w:r>
    </w:p>
    <w:p w14:paraId="55EA1C6C" w14:textId="3F018141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Numero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posti</w:t>
      </w:r>
      <w:proofErr w:type="spellEnd"/>
      <w:r w:rsidRPr="009E447E">
        <w:rPr>
          <w:rFonts w:ascii="DecimaWE Rg" w:hAnsi="DecimaWE Rg"/>
        </w:rPr>
        <w:t xml:space="preserve"> auto </w:t>
      </w:r>
      <w:proofErr w:type="spellStart"/>
      <w:r w:rsidRPr="009E447E">
        <w:rPr>
          <w:rFonts w:ascii="DecimaWE Rg" w:hAnsi="DecimaWE Rg"/>
        </w:rPr>
        <w:t>disponibili</w:t>
      </w:r>
      <w:proofErr w:type="spellEnd"/>
      <w:r w:rsidRPr="009E447E">
        <w:rPr>
          <w:rFonts w:ascii="DecimaWE Rg" w:hAnsi="DecimaWE Rg"/>
        </w:rPr>
        <w:t xml:space="preserve">: </w:t>
      </w:r>
      <w:r w:rsidR="009E447E">
        <w:rPr>
          <w:rFonts w:ascii="DecimaWE Rg" w:hAnsi="DecimaWE Rg"/>
        </w:rPr>
        <w:t>_</w:t>
      </w:r>
      <w:r w:rsidRPr="009E447E">
        <w:rPr>
          <w:rFonts w:ascii="DecimaWE Rg" w:hAnsi="DecimaWE Rg"/>
        </w:rPr>
        <w:t>________________________________________</w:t>
      </w:r>
      <w:r w:rsidR="00C3050F" w:rsidRPr="009E447E">
        <w:rPr>
          <w:rFonts w:ascii="DecimaWE Rg" w:hAnsi="DecimaWE Rg"/>
        </w:rPr>
        <w:t>_________________</w:t>
      </w:r>
    </w:p>
    <w:p w14:paraId="11514795" w14:textId="5C85EDBE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Planimetrie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allegate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sì</w:t>
      </w:r>
      <w:proofErr w:type="spellEnd"/>
      <w:r w:rsidRPr="009E447E">
        <w:rPr>
          <w:rFonts w:ascii="DecimaWE Rg" w:hAnsi="DecimaWE Rg"/>
        </w:rPr>
        <w:t xml:space="preserve">/no): </w:t>
      </w:r>
      <w:r w:rsidR="009E447E">
        <w:rPr>
          <w:rFonts w:ascii="DecimaWE Rg" w:hAnsi="DecimaWE Rg"/>
        </w:rPr>
        <w:t>_</w:t>
      </w:r>
      <w:r w:rsidRPr="009E447E">
        <w:rPr>
          <w:rFonts w:ascii="DecimaWE Rg" w:hAnsi="DecimaWE Rg"/>
        </w:rPr>
        <w:t>________________________________________</w:t>
      </w:r>
      <w:r w:rsidR="00C3050F" w:rsidRPr="009E447E">
        <w:rPr>
          <w:rFonts w:ascii="DecimaWE Rg" w:hAnsi="DecimaWE Rg"/>
        </w:rPr>
        <w:t>___________________</w:t>
      </w:r>
    </w:p>
    <w:p w14:paraId="7633EBA1" w14:textId="06893D2E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Conformità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normativa</w:t>
      </w:r>
      <w:proofErr w:type="spellEnd"/>
      <w:r w:rsidRPr="009E447E">
        <w:rPr>
          <w:rFonts w:ascii="DecimaWE Rg" w:hAnsi="DecimaWE Rg"/>
        </w:rPr>
        <w:t xml:space="preserve">: </w:t>
      </w:r>
      <w:r w:rsidR="009E447E">
        <w:rPr>
          <w:rFonts w:ascii="DecimaWE Rg" w:hAnsi="DecimaWE Rg"/>
        </w:rPr>
        <w:t>____</w:t>
      </w:r>
      <w:r w:rsidRPr="009E447E">
        <w:rPr>
          <w:rFonts w:ascii="DecimaWE Rg" w:hAnsi="DecimaWE Rg"/>
        </w:rPr>
        <w:t>____________________________________</w:t>
      </w:r>
      <w:r w:rsidR="00C3050F" w:rsidRPr="009E447E">
        <w:rPr>
          <w:rFonts w:ascii="DecimaWE Rg" w:hAnsi="DecimaWE Rg"/>
        </w:rPr>
        <w:t>________________________</w:t>
      </w:r>
    </w:p>
    <w:p w14:paraId="40E36AC9" w14:textId="343012A8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Predisposizione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presenza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impianto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fotovoltaico</w:t>
      </w:r>
      <w:proofErr w:type="spellEnd"/>
      <w:r w:rsidRPr="009E447E">
        <w:rPr>
          <w:rFonts w:ascii="DecimaWE Rg" w:hAnsi="DecimaWE Rg"/>
        </w:rPr>
        <w:t>: ________________________________________</w:t>
      </w:r>
    </w:p>
    <w:p w14:paraId="6F847F0D" w14:textId="7DFE4158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Predisposizione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presenza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colonnine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ricarica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elettrica</w:t>
      </w:r>
      <w:proofErr w:type="spellEnd"/>
      <w:r w:rsidRPr="009E447E">
        <w:rPr>
          <w:rFonts w:ascii="DecimaWE Rg" w:hAnsi="DecimaWE Rg"/>
        </w:rPr>
        <w:t>: ____________________________________</w:t>
      </w:r>
    </w:p>
    <w:p w14:paraId="490B145A" w14:textId="707F009D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r w:rsidRPr="009E447E">
        <w:rPr>
          <w:rFonts w:ascii="DecimaWE Rg" w:hAnsi="DecimaWE Rg"/>
        </w:rPr>
        <w:t xml:space="preserve">Stato </w:t>
      </w:r>
      <w:proofErr w:type="spellStart"/>
      <w:r w:rsidRPr="009E447E">
        <w:rPr>
          <w:rFonts w:ascii="DecimaWE Rg" w:hAnsi="DecimaWE Rg"/>
        </w:rPr>
        <w:t>manutentivo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dell’immobile</w:t>
      </w:r>
      <w:proofErr w:type="spellEnd"/>
      <w:r w:rsidRPr="009E447E">
        <w:rPr>
          <w:rFonts w:ascii="DecimaWE Rg" w:hAnsi="DecimaWE Rg"/>
        </w:rPr>
        <w:t>: _________________________________________</w:t>
      </w:r>
      <w:r w:rsidR="00C3050F" w:rsidRPr="009E447E">
        <w:rPr>
          <w:rFonts w:ascii="DecimaWE Rg" w:hAnsi="DecimaWE Rg"/>
        </w:rPr>
        <w:t>______________</w:t>
      </w:r>
    </w:p>
    <w:p w14:paraId="2BCC29BA" w14:textId="21D52B05" w:rsidR="00C3050F" w:rsidRPr="009E447E" w:rsidRDefault="00C3050F" w:rsidP="009E447E">
      <w:pPr>
        <w:pStyle w:val="Paragrafoelenco"/>
        <w:spacing w:after="0" w:line="360" w:lineRule="auto"/>
        <w:rPr>
          <w:rFonts w:ascii="DecimaWE Rg" w:hAnsi="DecimaWE Rg"/>
        </w:rPr>
      </w:pPr>
      <w:r w:rsidRPr="009E447E">
        <w:rPr>
          <w:rFonts w:ascii="DecimaWE Rg" w:hAnsi="DecimaWE Rg"/>
        </w:rPr>
        <w:t>______________________________________________________________________________________</w:t>
      </w:r>
    </w:p>
    <w:p w14:paraId="491899A3" w14:textId="21240A93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Condizioni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economiche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proposte</w:t>
      </w:r>
      <w:proofErr w:type="spellEnd"/>
      <w:r w:rsidRPr="009E447E">
        <w:rPr>
          <w:rFonts w:ascii="DecimaWE Rg" w:hAnsi="DecimaWE Rg"/>
        </w:rPr>
        <w:t xml:space="preserve"> (</w:t>
      </w:r>
      <w:proofErr w:type="spellStart"/>
      <w:r w:rsidRPr="009E447E">
        <w:rPr>
          <w:rFonts w:ascii="DecimaWE Rg" w:hAnsi="DecimaWE Rg"/>
        </w:rPr>
        <w:t>vendita</w:t>
      </w:r>
      <w:proofErr w:type="spellEnd"/>
      <w:r w:rsidRPr="009E447E">
        <w:rPr>
          <w:rFonts w:ascii="DecimaWE Rg" w:hAnsi="DecimaWE Rg"/>
        </w:rPr>
        <w:t>/</w:t>
      </w:r>
      <w:proofErr w:type="spellStart"/>
      <w:r w:rsidRPr="009E447E">
        <w:rPr>
          <w:rFonts w:ascii="DecimaWE Rg" w:hAnsi="DecimaWE Rg"/>
        </w:rPr>
        <w:t>locazione</w:t>
      </w:r>
      <w:proofErr w:type="spellEnd"/>
      <w:r w:rsidRPr="009E447E">
        <w:rPr>
          <w:rFonts w:ascii="DecimaWE Rg" w:hAnsi="DecimaWE Rg"/>
        </w:rPr>
        <w:t>): ____________________________________</w:t>
      </w:r>
    </w:p>
    <w:p w14:paraId="276F581D" w14:textId="3FCB887B" w:rsidR="00C3050F" w:rsidRPr="009E447E" w:rsidRDefault="00C3050F" w:rsidP="009E447E">
      <w:pPr>
        <w:pStyle w:val="Paragrafoelenco"/>
        <w:spacing w:after="0" w:line="360" w:lineRule="auto"/>
        <w:rPr>
          <w:rFonts w:ascii="DecimaWE Rg" w:hAnsi="DecimaWE Rg"/>
        </w:rPr>
      </w:pPr>
      <w:r w:rsidRPr="009E447E">
        <w:rPr>
          <w:rFonts w:ascii="DecimaWE Rg" w:hAnsi="DecimaWE Rg"/>
        </w:rPr>
        <w:t>______________________________________________________________________________________</w:t>
      </w:r>
    </w:p>
    <w:p w14:paraId="4FCACCFE" w14:textId="2471699C" w:rsidR="00FD1244" w:rsidRPr="009E447E" w:rsidRDefault="00AB02CA" w:rsidP="009E447E">
      <w:pPr>
        <w:pStyle w:val="Paragrafoelenco"/>
        <w:numPr>
          <w:ilvl w:val="0"/>
          <w:numId w:val="13"/>
        </w:numPr>
        <w:spacing w:after="0" w:line="360" w:lineRule="auto"/>
        <w:rPr>
          <w:rFonts w:ascii="DecimaWE Rg" w:hAnsi="DecimaWE Rg"/>
        </w:rPr>
      </w:pPr>
      <w:proofErr w:type="spellStart"/>
      <w:r w:rsidRPr="009E447E">
        <w:rPr>
          <w:rFonts w:ascii="DecimaWE Rg" w:hAnsi="DecimaWE Rg"/>
        </w:rPr>
        <w:t>Disponibilità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giuridica</w:t>
      </w:r>
      <w:proofErr w:type="spellEnd"/>
      <w:r w:rsidRPr="009E447E">
        <w:rPr>
          <w:rFonts w:ascii="DecimaWE Rg" w:hAnsi="DecimaWE Rg"/>
        </w:rPr>
        <w:t xml:space="preserve"> </w:t>
      </w:r>
      <w:proofErr w:type="spellStart"/>
      <w:r w:rsidRPr="009E447E">
        <w:rPr>
          <w:rFonts w:ascii="DecimaWE Rg" w:hAnsi="DecimaWE Rg"/>
        </w:rPr>
        <w:t>dell’immobile</w:t>
      </w:r>
      <w:proofErr w:type="spellEnd"/>
      <w:r w:rsidRPr="009E447E">
        <w:rPr>
          <w:rFonts w:ascii="DecimaWE Rg" w:hAnsi="DecimaWE Rg"/>
        </w:rPr>
        <w:t>: ________________________________________</w:t>
      </w:r>
      <w:r w:rsidR="00C3050F" w:rsidRPr="009E447E">
        <w:rPr>
          <w:rFonts w:ascii="DecimaWE Rg" w:hAnsi="DecimaWE Rg"/>
        </w:rPr>
        <w:t>____________</w:t>
      </w:r>
    </w:p>
    <w:p w14:paraId="5C0F00C0" w14:textId="77777777" w:rsidR="009E447E" w:rsidRPr="009E447E" w:rsidRDefault="009E447E" w:rsidP="009E447E"/>
    <w:p w14:paraId="6E895069" w14:textId="7A3CDE50" w:rsidR="009E447E" w:rsidRDefault="009E447E" w:rsidP="009E447E">
      <w:pPr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</w:pPr>
      <w:r w:rsidRPr="009E447E"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  <w:t>NOTE</w:t>
      </w:r>
      <w:r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  <w:t xml:space="preserve"> ULTERIORI</w:t>
      </w:r>
    </w:p>
    <w:p w14:paraId="632A4049" w14:textId="08C87518" w:rsidR="009E447E" w:rsidRDefault="009E447E" w:rsidP="009E447E">
      <w:pPr>
        <w:rPr>
          <w:rFonts w:ascii="DecimaWE Rg" w:hAnsi="DecimaWE Rg"/>
        </w:rPr>
      </w:pPr>
      <w:r w:rsidRPr="009E447E">
        <w:rPr>
          <w:rFonts w:ascii="DecimaWE Rg" w:hAnsi="DecimaWE Rg"/>
        </w:rPr>
        <w:t>______________________</w:t>
      </w:r>
      <w:r>
        <w:rPr>
          <w:rFonts w:ascii="DecimaWE Rg" w:hAnsi="DecimaWE Rg"/>
        </w:rPr>
        <w:t>________________________________________________________________________</w:t>
      </w:r>
    </w:p>
    <w:p w14:paraId="08691BB9" w14:textId="3FFE4BD8" w:rsidR="009E447E" w:rsidRDefault="009E447E" w:rsidP="009E447E">
      <w:pPr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</w:t>
      </w:r>
    </w:p>
    <w:p w14:paraId="231FD4E3" w14:textId="7AA342DF" w:rsidR="009E447E" w:rsidRPr="009E447E" w:rsidRDefault="009E447E" w:rsidP="009E447E">
      <w:pPr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</w:t>
      </w:r>
    </w:p>
    <w:p w14:paraId="0DDA378E" w14:textId="77777777" w:rsidR="009E447E" w:rsidRPr="009E447E" w:rsidRDefault="009E447E" w:rsidP="009E447E"/>
    <w:p w14:paraId="322710C1" w14:textId="635EA345" w:rsidR="00FD1244" w:rsidRDefault="00AB02CA">
      <w:pPr>
        <w:pStyle w:val="Titolo2"/>
        <w:rPr>
          <w:rFonts w:ascii="DecimaWE Rg" w:hAnsi="DecimaWE Rg"/>
        </w:rPr>
      </w:pPr>
      <w:r w:rsidRPr="00251619">
        <w:rPr>
          <w:rFonts w:ascii="DecimaWE Rg" w:hAnsi="DecimaWE Rg"/>
        </w:rPr>
        <w:lastRenderedPageBreak/>
        <w:t>ALLEGATI</w:t>
      </w:r>
    </w:p>
    <w:p w14:paraId="73305BE9" w14:textId="77777777" w:rsidR="009E447E" w:rsidRPr="009E447E" w:rsidRDefault="009E447E" w:rsidP="009E447E"/>
    <w:p w14:paraId="1FBA85D8" w14:textId="1A76A9C3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Visura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catastale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aggiornata</w:t>
      </w:r>
      <w:proofErr w:type="spellEnd"/>
    </w:p>
    <w:p w14:paraId="51AD7F1E" w14:textId="2DFA6331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Planimetrie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dell’immobile</w:t>
      </w:r>
      <w:proofErr w:type="spellEnd"/>
    </w:p>
    <w:p w14:paraId="07F27EF7" w14:textId="3E7EFAA5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Fotografie</w:t>
      </w:r>
      <w:proofErr w:type="spellEnd"/>
    </w:p>
    <w:p w14:paraId="7CFD6DC5" w14:textId="60270F80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r w:rsidRPr="007C096B">
        <w:rPr>
          <w:rFonts w:ascii="DecimaWE Rg" w:hAnsi="DecimaWE Rg"/>
        </w:rPr>
        <w:t xml:space="preserve">Titolo di </w:t>
      </w:r>
      <w:proofErr w:type="spellStart"/>
      <w:r w:rsidRPr="007C096B">
        <w:rPr>
          <w:rFonts w:ascii="DecimaWE Rg" w:hAnsi="DecimaWE Rg"/>
        </w:rPr>
        <w:t>proprietà</w:t>
      </w:r>
      <w:proofErr w:type="spellEnd"/>
    </w:p>
    <w:p w14:paraId="21690692" w14:textId="40F498E0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Documentazione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urbanistica</w:t>
      </w:r>
      <w:proofErr w:type="spellEnd"/>
      <w:r w:rsidRPr="007C096B">
        <w:rPr>
          <w:rFonts w:ascii="DecimaWE Rg" w:hAnsi="DecimaWE Rg"/>
        </w:rPr>
        <w:t xml:space="preserve"> (</w:t>
      </w:r>
      <w:proofErr w:type="spellStart"/>
      <w:r w:rsidRPr="007C096B">
        <w:rPr>
          <w:rFonts w:ascii="DecimaWE Rg" w:hAnsi="DecimaWE Rg"/>
        </w:rPr>
        <w:t>certificato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destinazione</w:t>
      </w:r>
      <w:proofErr w:type="spellEnd"/>
      <w:r w:rsidRPr="007C096B">
        <w:rPr>
          <w:rFonts w:ascii="DecimaWE Rg" w:hAnsi="DecimaWE Rg"/>
        </w:rPr>
        <w:t xml:space="preserve"> urbanistica, APE, ecc.)</w:t>
      </w:r>
    </w:p>
    <w:p w14:paraId="552DC702" w14:textId="2034E6D8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Dichiarazione</w:t>
      </w:r>
      <w:proofErr w:type="spellEnd"/>
      <w:r w:rsidRPr="007C096B">
        <w:rPr>
          <w:rFonts w:ascii="DecimaWE Rg" w:hAnsi="DecimaWE Rg"/>
        </w:rPr>
        <w:t xml:space="preserve"> di </w:t>
      </w:r>
      <w:proofErr w:type="spellStart"/>
      <w:r w:rsidRPr="007C096B">
        <w:rPr>
          <w:rFonts w:ascii="DecimaWE Rg" w:hAnsi="DecimaWE Rg"/>
        </w:rPr>
        <w:t>conformità</w:t>
      </w:r>
      <w:proofErr w:type="spellEnd"/>
      <w:r w:rsidRPr="007C096B">
        <w:rPr>
          <w:rFonts w:ascii="DecimaWE Rg" w:hAnsi="DecimaWE Rg"/>
        </w:rPr>
        <w:t xml:space="preserve"> </w:t>
      </w:r>
      <w:r w:rsidR="008756CA">
        <w:rPr>
          <w:rFonts w:ascii="DecimaWE Rg" w:hAnsi="DecimaWE Rg"/>
        </w:rPr>
        <w:t xml:space="preserve">Impianti (se </w:t>
      </w:r>
      <w:proofErr w:type="spellStart"/>
      <w:r w:rsidR="008756CA">
        <w:rPr>
          <w:rFonts w:ascii="DecimaWE Rg" w:hAnsi="DecimaWE Rg"/>
        </w:rPr>
        <w:t>esistente</w:t>
      </w:r>
      <w:proofErr w:type="spellEnd"/>
      <w:r w:rsidR="008756CA">
        <w:rPr>
          <w:rFonts w:ascii="DecimaWE Rg" w:hAnsi="DecimaWE Rg"/>
        </w:rPr>
        <w:t>)</w:t>
      </w:r>
    </w:p>
    <w:p w14:paraId="58388BDD" w14:textId="7B8B44DD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Collaudo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="008756CA">
        <w:rPr>
          <w:rFonts w:ascii="DecimaWE Rg" w:hAnsi="DecimaWE Rg"/>
        </w:rPr>
        <w:t>statico</w:t>
      </w:r>
      <w:proofErr w:type="spellEnd"/>
      <w:r w:rsidR="00AE3AB4">
        <w:rPr>
          <w:rFonts w:ascii="DecimaWE Rg" w:hAnsi="DecimaWE Rg"/>
        </w:rPr>
        <w:t xml:space="preserve"> (se </w:t>
      </w:r>
      <w:proofErr w:type="spellStart"/>
      <w:r w:rsidR="00AE3AB4">
        <w:rPr>
          <w:rFonts w:ascii="DecimaWE Rg" w:hAnsi="DecimaWE Rg"/>
        </w:rPr>
        <w:t>esistente</w:t>
      </w:r>
      <w:proofErr w:type="spellEnd"/>
      <w:r w:rsidR="00AE3AB4">
        <w:rPr>
          <w:rFonts w:ascii="DecimaWE Rg" w:hAnsi="DecimaWE Rg"/>
        </w:rPr>
        <w:t>)</w:t>
      </w:r>
    </w:p>
    <w:p w14:paraId="0C5A8BF5" w14:textId="60EF5C1D" w:rsidR="00FD1244" w:rsidRPr="007C096B" w:rsidRDefault="004E1D00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>
        <w:rPr>
          <w:rFonts w:ascii="DecimaWE Rg" w:hAnsi="DecimaWE Rg"/>
        </w:rPr>
        <w:t>Relazione</w:t>
      </w:r>
      <w:proofErr w:type="spellEnd"/>
      <w:r>
        <w:rPr>
          <w:rFonts w:ascii="DecimaWE Rg" w:hAnsi="DecimaWE Rg"/>
        </w:rPr>
        <w:t xml:space="preserve"> </w:t>
      </w:r>
      <w:proofErr w:type="spellStart"/>
      <w:r>
        <w:rPr>
          <w:rFonts w:ascii="DecimaWE Rg" w:hAnsi="DecimaWE Rg"/>
        </w:rPr>
        <w:t>sintetica</w:t>
      </w:r>
      <w:proofErr w:type="spellEnd"/>
      <w:r>
        <w:rPr>
          <w:rFonts w:ascii="DecimaWE Rg" w:hAnsi="DecimaWE Rg"/>
        </w:rPr>
        <w:t xml:space="preserve"> di </w:t>
      </w:r>
      <w:proofErr w:type="spellStart"/>
      <w:r>
        <w:rPr>
          <w:rFonts w:ascii="DecimaWE Rg" w:hAnsi="DecimaWE Rg"/>
        </w:rPr>
        <w:t>d</w:t>
      </w:r>
      <w:r w:rsidRPr="007C096B">
        <w:rPr>
          <w:rFonts w:ascii="DecimaWE Rg" w:hAnsi="DecimaWE Rg"/>
        </w:rPr>
        <w:t>escrizione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dell’immobile</w:t>
      </w:r>
      <w:proofErr w:type="spellEnd"/>
    </w:p>
    <w:p w14:paraId="08B7F459" w14:textId="463E6E81" w:rsidR="00FD1244" w:rsidRPr="007C096B" w:rsidRDefault="00AB02CA" w:rsidP="007C096B">
      <w:pPr>
        <w:pStyle w:val="Paragrafoelenco"/>
        <w:numPr>
          <w:ilvl w:val="0"/>
          <w:numId w:val="13"/>
        </w:numPr>
        <w:rPr>
          <w:rFonts w:ascii="DecimaWE Rg" w:hAnsi="DecimaWE Rg"/>
        </w:rPr>
      </w:pPr>
      <w:proofErr w:type="spellStart"/>
      <w:r w:rsidRPr="007C096B">
        <w:rPr>
          <w:rFonts w:ascii="DecimaWE Rg" w:hAnsi="DecimaWE Rg"/>
        </w:rPr>
        <w:t>Dichiarazione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sullo</w:t>
      </w:r>
      <w:proofErr w:type="spellEnd"/>
      <w:r w:rsidRPr="007C096B">
        <w:rPr>
          <w:rFonts w:ascii="DecimaWE Rg" w:hAnsi="DecimaWE Rg"/>
        </w:rPr>
        <w:t xml:space="preserve"> </w:t>
      </w:r>
      <w:proofErr w:type="spellStart"/>
      <w:r w:rsidRPr="007C096B">
        <w:rPr>
          <w:rFonts w:ascii="DecimaWE Rg" w:hAnsi="DecimaWE Rg"/>
        </w:rPr>
        <w:t>stato</w:t>
      </w:r>
      <w:proofErr w:type="spellEnd"/>
      <w:r w:rsidRPr="007C096B">
        <w:rPr>
          <w:rFonts w:ascii="DecimaWE Rg" w:hAnsi="DecimaWE Rg"/>
        </w:rPr>
        <w:t xml:space="preserve"> di </w:t>
      </w:r>
      <w:proofErr w:type="spellStart"/>
      <w:r w:rsidRPr="007C096B">
        <w:rPr>
          <w:rFonts w:ascii="DecimaWE Rg" w:hAnsi="DecimaWE Rg"/>
        </w:rPr>
        <w:t>conservazione</w:t>
      </w:r>
      <w:proofErr w:type="spellEnd"/>
      <w:r w:rsidR="001279A2">
        <w:rPr>
          <w:rFonts w:ascii="DecimaWE Rg" w:hAnsi="DecimaWE Rg"/>
        </w:rPr>
        <w:t xml:space="preserve"> </w:t>
      </w:r>
      <w:proofErr w:type="spellStart"/>
      <w:r w:rsidR="001279A2">
        <w:rPr>
          <w:rFonts w:ascii="DecimaWE Rg" w:hAnsi="DecimaWE Rg"/>
        </w:rPr>
        <w:t>dell’immobile</w:t>
      </w:r>
      <w:proofErr w:type="spellEnd"/>
    </w:p>
    <w:p w14:paraId="0C307166" w14:textId="77777777" w:rsidR="007C096B" w:rsidRDefault="007C096B">
      <w:pPr>
        <w:rPr>
          <w:rFonts w:ascii="DecimaWE Rg" w:hAnsi="DecimaWE Rg"/>
        </w:rPr>
      </w:pPr>
    </w:p>
    <w:p w14:paraId="41CA4553" w14:textId="77777777" w:rsidR="007C096B" w:rsidRDefault="007C096B">
      <w:pPr>
        <w:rPr>
          <w:rFonts w:ascii="DecimaWE Rg" w:hAnsi="DecimaWE Rg"/>
        </w:rPr>
      </w:pPr>
    </w:p>
    <w:p w14:paraId="11A5BF9F" w14:textId="77777777" w:rsidR="004B5F55" w:rsidRDefault="004B5F55">
      <w:pPr>
        <w:rPr>
          <w:rFonts w:ascii="DecimaWE Rg" w:hAnsi="DecimaWE Rg"/>
        </w:rPr>
      </w:pPr>
    </w:p>
    <w:p w14:paraId="1425B29B" w14:textId="51AF3C5A" w:rsidR="00FD1244" w:rsidRPr="00251619" w:rsidRDefault="00AB02CA">
      <w:pPr>
        <w:rPr>
          <w:rFonts w:ascii="DecimaWE Rg" w:hAnsi="DecimaWE Rg"/>
        </w:rPr>
      </w:pPr>
      <w:proofErr w:type="spellStart"/>
      <w:r w:rsidRPr="00251619">
        <w:rPr>
          <w:rFonts w:ascii="DecimaWE Rg" w:hAnsi="DecimaWE Rg"/>
        </w:rPr>
        <w:t>Luogo</w:t>
      </w:r>
      <w:proofErr w:type="spellEnd"/>
      <w:r w:rsidRPr="00251619">
        <w:rPr>
          <w:rFonts w:ascii="DecimaWE Rg" w:hAnsi="DecimaWE Rg"/>
        </w:rPr>
        <w:t xml:space="preserve"> e data</w:t>
      </w:r>
      <w:r w:rsidR="00012D3D">
        <w:rPr>
          <w:rFonts w:ascii="DecimaWE Rg" w:hAnsi="DecimaWE Rg"/>
        </w:rPr>
        <w:t xml:space="preserve">  </w:t>
      </w:r>
      <w:r w:rsidRPr="00251619">
        <w:rPr>
          <w:rFonts w:ascii="DecimaWE Rg" w:hAnsi="DecimaWE Rg"/>
        </w:rPr>
        <w:t xml:space="preserve"> _________________________</w:t>
      </w:r>
    </w:p>
    <w:p w14:paraId="044C23B9" w14:textId="77777777" w:rsidR="00012D3D" w:rsidRDefault="00012D3D" w:rsidP="00012D3D">
      <w:pPr>
        <w:ind w:left="3600" w:firstLine="720"/>
        <w:rPr>
          <w:rFonts w:ascii="DecimaWE Rg" w:hAnsi="DecimaWE Rg"/>
        </w:rPr>
      </w:pPr>
    </w:p>
    <w:p w14:paraId="0541A799" w14:textId="1403CDBE" w:rsidR="00FD1244" w:rsidRDefault="00012D3D" w:rsidP="00012D3D">
      <w:pPr>
        <w:ind w:left="4320"/>
        <w:rPr>
          <w:rFonts w:ascii="DecimaWE Rg" w:hAnsi="DecimaWE Rg"/>
        </w:rPr>
      </w:pPr>
      <w:r>
        <w:rPr>
          <w:rFonts w:ascii="DecimaWE Rg" w:hAnsi="DecimaWE Rg"/>
        </w:rPr>
        <w:t xml:space="preserve">        </w:t>
      </w:r>
      <w:proofErr w:type="spellStart"/>
      <w:r w:rsidRPr="00251619">
        <w:rPr>
          <w:rFonts w:ascii="DecimaWE Rg" w:hAnsi="DecimaWE Rg"/>
        </w:rPr>
        <w:t>Firma</w:t>
      </w:r>
      <w:proofErr w:type="spellEnd"/>
      <w:r w:rsidRPr="00251619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        </w:t>
      </w:r>
      <w:r w:rsidRPr="00251619">
        <w:rPr>
          <w:rFonts w:ascii="DecimaWE Rg" w:hAnsi="DecimaWE Rg"/>
        </w:rPr>
        <w:t>_________________________________</w:t>
      </w:r>
    </w:p>
    <w:p w14:paraId="6CBCBA4D" w14:textId="1640CC5C" w:rsidR="00DB6124" w:rsidRDefault="00DB6124">
      <w:pPr>
        <w:rPr>
          <w:rFonts w:ascii="DecimaWE Rg" w:eastAsiaTheme="majorEastAsia" w:hAnsi="DecimaWE Rg" w:cstheme="majorBidi"/>
          <w:b/>
          <w:bCs/>
          <w:color w:val="4F81BD" w:themeColor="accent1"/>
          <w:sz w:val="26"/>
          <w:szCs w:val="26"/>
        </w:rPr>
      </w:pPr>
      <w:r>
        <w:rPr>
          <w:rFonts w:ascii="DecimaWE Rg" w:hAnsi="DecimaWE Rg"/>
        </w:rPr>
        <w:br w:type="page"/>
      </w:r>
    </w:p>
    <w:p w14:paraId="0D42DAED" w14:textId="77777777" w:rsidR="001279A2" w:rsidRDefault="001279A2" w:rsidP="00BC0CF6">
      <w:pPr>
        <w:pStyle w:val="Titolo2"/>
        <w:rPr>
          <w:rFonts w:ascii="DecimaWE Rg" w:hAnsi="DecimaWE Rg"/>
        </w:rPr>
      </w:pPr>
    </w:p>
    <w:p w14:paraId="2428E63D" w14:textId="64222719" w:rsidR="00BC0CF6" w:rsidRPr="00BC0CF6" w:rsidRDefault="00BC0CF6" w:rsidP="00BC0CF6">
      <w:pPr>
        <w:pStyle w:val="Titolo2"/>
        <w:rPr>
          <w:rFonts w:ascii="DecimaWE Rg" w:hAnsi="DecimaWE Rg"/>
        </w:rPr>
      </w:pPr>
      <w:r w:rsidRPr="00BC0CF6">
        <w:rPr>
          <w:rFonts w:ascii="DecimaWE Rg" w:hAnsi="DecimaWE Rg"/>
        </w:rPr>
        <w:t>REQUISITI GENERALI</w:t>
      </w:r>
    </w:p>
    <w:p w14:paraId="2B17D911" w14:textId="77777777" w:rsidR="00BC0CF6" w:rsidRDefault="00BC0CF6" w:rsidP="00BC0CF6">
      <w:pPr>
        <w:rPr>
          <w:rFonts w:ascii="DecimaWE Rg" w:hAnsi="DecimaWE Rg"/>
          <w:lang w:val="it-IT"/>
        </w:rPr>
      </w:pPr>
    </w:p>
    <w:p w14:paraId="5337FE8E" w14:textId="4D8965EB" w:rsidR="00BC0CF6" w:rsidRPr="00BC0CF6" w:rsidRDefault="00BC0CF6" w:rsidP="00BC0CF6">
      <w:p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Consapevole delle sanzioni penali previste dall'art. 76 del d.P.R. per le ipotesi di falsità in atti e dichiarazioni mendaci, dichiaro:</w:t>
      </w:r>
    </w:p>
    <w:p w14:paraId="262D64E1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di non essere stato condannato con sentenza definitiva o decreto penale di condanna divenuto irrevocabile per: (a) delitti, consumati o tentati, di cui agli </w:t>
      </w:r>
      <w:hyperlink r:id="rId6" w:anchor="416" w:history="1">
        <w:r w:rsidRPr="00BC0CF6">
          <w:rPr>
            <w:rStyle w:val="Collegamentoipertestuale"/>
            <w:rFonts w:ascii="DecimaWE Rg" w:hAnsi="DecimaWE Rg"/>
            <w:lang w:val="it-IT"/>
          </w:rPr>
          <w:t>artt. 416, 416-bis del codice penale</w:t>
        </w:r>
      </w:hyperlink>
      <w:r w:rsidRPr="00BC0CF6">
        <w:rPr>
          <w:rFonts w:ascii="DecimaWE Rg" w:hAnsi="DecimaWE Rg"/>
          <w:lang w:val="it-IT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7" w:anchor="1990_0309_74" w:history="1">
        <w:r w:rsidRPr="00BC0CF6">
          <w:rPr>
            <w:rStyle w:val="Collegamentoipertestuale"/>
            <w:rFonts w:ascii="DecimaWE Rg" w:hAnsi="DecimaWE Rg"/>
            <w:lang w:val="it-IT"/>
          </w:rPr>
          <w:t>art. 74 d.P.R. 309/1990</w:t>
        </w:r>
      </w:hyperlink>
      <w:r w:rsidRPr="00BC0CF6">
        <w:rPr>
          <w:rFonts w:ascii="DecimaWE Rg" w:hAnsi="DecimaWE Rg"/>
          <w:lang w:val="it-IT"/>
        </w:rPr>
        <w:t>, dall'art. 291-quater del d.P.R. 43/1973 e dall'</w:t>
      </w:r>
      <w:hyperlink r:id="rId8" w:anchor="452-quardiecies" w:history="1">
        <w:r w:rsidRPr="00BC0CF6">
          <w:rPr>
            <w:rStyle w:val="Collegamentoipertestuale"/>
            <w:rFonts w:ascii="DecimaWE Rg" w:hAnsi="DecimaWE Rg"/>
            <w:lang w:val="it-IT"/>
          </w:rPr>
          <w:t>art. 452-quaterdieces del codice penal</w:t>
        </w:r>
      </w:hyperlink>
      <w:r w:rsidRPr="00BC0CF6">
        <w:rPr>
          <w:rFonts w:ascii="DecimaWE Rg" w:hAnsi="DecimaWE Rg"/>
          <w:lang w:val="it-IT"/>
        </w:rPr>
        <w:t>e, in quanto riconducibili alla partecipazione a un'organizzazione criminale, quale definita all'articolo 2 della decisione quadro 2008/841/GAI del Consiglio dell’Unione europea, del 24 ottobre 2008; (b) delitti, consumati o tentati, di cui agli </w:t>
      </w:r>
      <w:hyperlink r:id="rId9" w:anchor="317" w:history="1">
        <w:r w:rsidRPr="00BC0CF6">
          <w:rPr>
            <w:rStyle w:val="Collegamentoipertestuale"/>
            <w:rFonts w:ascii="DecimaWE Rg" w:hAnsi="DecimaWE Rg"/>
            <w:lang w:val="it-IT"/>
          </w:rPr>
          <w:t>artt. 317, 318, 319, 319-ter, 319-quater, 320, 321, 322, 322-bis</w:t>
        </w:r>
      </w:hyperlink>
      <w:r w:rsidRPr="00BC0CF6">
        <w:rPr>
          <w:rFonts w:ascii="DecimaWE Rg" w:hAnsi="DecimaWE Rg"/>
          <w:lang w:val="it-IT"/>
        </w:rPr>
        <w:t>, </w:t>
      </w:r>
      <w:hyperlink r:id="rId10" w:anchor="346-bis" w:history="1">
        <w:r w:rsidRPr="00BC0CF6">
          <w:rPr>
            <w:rStyle w:val="Collegamentoipertestuale"/>
            <w:rFonts w:ascii="DecimaWE Rg" w:hAnsi="DecimaWE Rg"/>
            <w:lang w:val="it-IT"/>
          </w:rPr>
          <w:t>346-bis</w:t>
        </w:r>
      </w:hyperlink>
      <w:r w:rsidRPr="00BC0CF6">
        <w:rPr>
          <w:rFonts w:ascii="DecimaWE Rg" w:hAnsi="DecimaWE Rg"/>
          <w:lang w:val="it-IT"/>
        </w:rPr>
        <w:t>, </w:t>
      </w:r>
      <w:hyperlink r:id="rId11" w:anchor="353" w:history="1">
        <w:r w:rsidRPr="00BC0CF6">
          <w:rPr>
            <w:rStyle w:val="Collegamentoipertestuale"/>
            <w:rFonts w:ascii="DecimaWE Rg" w:hAnsi="DecimaWE Rg"/>
            <w:lang w:val="it-IT"/>
          </w:rPr>
          <w:t>353, 353-bis, 354, 355 e 356 del codice penale</w:t>
        </w:r>
      </w:hyperlink>
      <w:r w:rsidRPr="00BC0CF6">
        <w:rPr>
          <w:rFonts w:ascii="DecimaWE Rg" w:hAnsi="DecimaWE Rg"/>
          <w:lang w:val="it-IT"/>
        </w:rPr>
        <w:t> nonché all'</w:t>
      </w:r>
      <w:hyperlink r:id="rId12" w:anchor="2635" w:history="1">
        <w:r w:rsidRPr="00BC0CF6">
          <w:rPr>
            <w:rStyle w:val="Collegamentoipertestuale"/>
            <w:rFonts w:ascii="DecimaWE Rg" w:hAnsi="DecimaWE Rg"/>
            <w:lang w:val="it-IT"/>
          </w:rPr>
          <w:t>art. 2635 del codice civile</w:t>
        </w:r>
      </w:hyperlink>
      <w:r w:rsidRPr="00BC0CF6">
        <w:rPr>
          <w:rFonts w:ascii="DecimaWE Rg" w:hAnsi="DecimaWE Rg"/>
          <w:lang w:val="it-IT"/>
        </w:rPr>
        <w:t>; (c) false comunicazioni sociali di cui agli </w:t>
      </w:r>
      <w:hyperlink r:id="rId13" w:anchor="2621" w:history="1">
        <w:r w:rsidRPr="00BC0CF6">
          <w:rPr>
            <w:rStyle w:val="Collegamentoipertestuale"/>
            <w:rFonts w:ascii="DecimaWE Rg" w:hAnsi="DecimaWE Rg"/>
            <w:lang w:val="it-IT"/>
          </w:rPr>
          <w:t>artt. 2621</w:t>
        </w:r>
      </w:hyperlink>
      <w:r w:rsidRPr="00BC0CF6">
        <w:rPr>
          <w:rFonts w:ascii="DecimaWE Rg" w:hAnsi="DecimaWE Rg"/>
          <w:lang w:val="it-IT"/>
        </w:rPr>
        <w:t> e </w:t>
      </w:r>
      <w:hyperlink r:id="rId14" w:anchor="2622" w:history="1">
        <w:r w:rsidRPr="00BC0CF6">
          <w:rPr>
            <w:rStyle w:val="Collegamentoipertestuale"/>
            <w:rFonts w:ascii="DecimaWE Rg" w:hAnsi="DecimaWE Rg"/>
            <w:lang w:val="it-IT"/>
          </w:rPr>
          <w:t>2622 del codice civile</w:t>
        </w:r>
      </w:hyperlink>
      <w:r w:rsidRPr="00BC0CF6">
        <w:rPr>
          <w:rFonts w:ascii="DecimaWE Rg" w:hAnsi="DecimaWE Rg"/>
          <w:lang w:val="it-IT"/>
        </w:rPr>
        <w:t>; (d) frode ai sensi dell'art. 1 della convenzione relativa alla tutela degli interessi finanziari delle Comunità europee, del 26 luglio 1995; (e) delitti, consumati o tentati, commessi con finalità di terrorismo, anche internazionale, e di eversione dell'ordine costituzionale reati terroristici o reati connessi alle attività terroristiche; (f) delitti di cui agli </w:t>
      </w:r>
      <w:hyperlink r:id="rId15" w:anchor="648-bis" w:history="1">
        <w:r w:rsidRPr="00BC0CF6">
          <w:rPr>
            <w:rStyle w:val="Collegamentoipertestuale"/>
            <w:rFonts w:ascii="DecimaWE Rg" w:hAnsi="DecimaWE Rg"/>
            <w:lang w:val="it-IT"/>
          </w:rPr>
          <w:t>artt. 648-bis, 648-ter e 648-ter.1 del codice penale</w:t>
        </w:r>
      </w:hyperlink>
      <w:r w:rsidRPr="00BC0CF6">
        <w:rPr>
          <w:rFonts w:ascii="DecimaWE Rg" w:hAnsi="DecimaWE Rg"/>
          <w:lang w:val="it-IT"/>
        </w:rPr>
        <w:t>, riciclaggio di proventi di attività criminose o finanziamento del terrorismo, quali definiti all'</w:t>
      </w:r>
      <w:hyperlink r:id="rId16" w:anchor="2007_0109_01" w:history="1">
        <w:r w:rsidRPr="00BC0CF6">
          <w:rPr>
            <w:rStyle w:val="Collegamentoipertestuale"/>
            <w:rFonts w:ascii="DecimaWE Rg" w:hAnsi="DecimaWE Rg"/>
            <w:lang w:val="it-IT"/>
          </w:rPr>
          <w:t>art. 1 del d.lgs. 109/2007</w:t>
        </w:r>
      </w:hyperlink>
      <w:r w:rsidRPr="00BC0CF6">
        <w:rPr>
          <w:rFonts w:ascii="DecimaWE Rg" w:hAnsi="DecimaWE Rg"/>
          <w:lang w:val="it-IT"/>
        </w:rPr>
        <w:t>; (g) sfruttamento del lavoro minorile e altre forme di tratta di esseri umani definite con il d.lgs. 24/2014; (h) ogni altro delitto da cui derivi, quale pena accessoria, l'incapacità di contrattare con la pubblica amministrazione;</w:t>
      </w:r>
    </w:p>
    <w:p w14:paraId="3683D6AB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di non essere destinatario della sanzione interdittiva di cui all’art. 9, co. 2, lett. c) del d.lgs. 231/01 o di ogni altro provvedimento che comporti il divieto di contrarre con la pubblica amministrazione;</w:t>
      </w:r>
    </w:p>
    <w:p w14:paraId="7ACF2A2C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di non avere commesso violazioni gravi, definitivamente accertate, degli obblighi relativi al pagamento delle imposte e tasse o dei contributi previdenziali, secondo la legislazione italiana o quella dello Stato in cui sono stabiliti.;</w:t>
      </w:r>
    </w:p>
    <w:p w14:paraId="7891C1D5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 xml:space="preserve">di non trovarsi in alcuna situazione ostativa prevista dalle leggi vigenti in materia di lotta alla delinquenza mafiosa (d.lgs. 159/2011 e </w:t>
      </w:r>
      <w:proofErr w:type="spellStart"/>
      <w:r w:rsidRPr="00BC0CF6">
        <w:rPr>
          <w:rFonts w:ascii="DecimaWE Rg" w:hAnsi="DecimaWE Rg"/>
          <w:lang w:val="it-IT"/>
        </w:rPr>
        <w:t>s.m.i.</w:t>
      </w:r>
      <w:proofErr w:type="spellEnd"/>
      <w:r w:rsidRPr="00BC0CF6">
        <w:rPr>
          <w:rFonts w:ascii="DecimaWE Rg" w:hAnsi="DecimaWE Rg"/>
          <w:lang w:val="it-IT"/>
        </w:rPr>
        <w:t>);</w:t>
      </w:r>
    </w:p>
    <w:p w14:paraId="37B26786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204A5A5E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52B95899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3912F92C" w14:textId="77777777" w:rsidR="00AB02CA" w:rsidRDefault="00AB02CA" w:rsidP="00AB02CA">
      <w:pPr>
        <w:ind w:left="720"/>
        <w:rPr>
          <w:rFonts w:ascii="DecimaWE Rg" w:hAnsi="DecimaWE Rg"/>
          <w:lang w:val="it-IT"/>
        </w:rPr>
      </w:pPr>
    </w:p>
    <w:p w14:paraId="0AC5FF4B" w14:textId="2B88C5A4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(se persona fisica) di essere in possesso della capacità di agire; di non essere né interdetto né inabilitato né fallito e che a proprio carico non sono in corso procedure per la dichiarazione di alcuno di tali stati;</w:t>
      </w:r>
    </w:p>
    <w:p w14:paraId="503247E0" w14:textId="77777777" w:rsidR="00BC0CF6" w:rsidRPr="00BC0CF6" w:rsidRDefault="00BC0CF6" w:rsidP="00BC0CF6">
      <w:pPr>
        <w:numPr>
          <w:ilvl w:val="0"/>
          <w:numId w:val="14"/>
        </w:num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(se persona giuridica) che non pende alcuna procedura di fallimento/liquidazione giudiziale o altro tipo di liquidazione ed inoltre non sussistono a carico della società stessa e dei suoi amministratori provvedimenti amministrativi e/o condanne penali che comportino la perdita o la sospensione della capacità a contrattare con la pubblica amministrazione.</w:t>
      </w:r>
    </w:p>
    <w:p w14:paraId="68DF9DE9" w14:textId="45CBC480" w:rsidR="00BC0CF6" w:rsidRPr="00BC0CF6" w:rsidRDefault="00BC0CF6" w:rsidP="00BC0CF6">
      <w:pPr>
        <w:rPr>
          <w:rFonts w:ascii="DecimaWE Rg" w:hAnsi="DecimaWE Rg"/>
          <w:lang w:val="it-IT"/>
        </w:rPr>
      </w:pPr>
    </w:p>
    <w:p w14:paraId="65B9E04A" w14:textId="77777777" w:rsidR="00BC0CF6" w:rsidRPr="00BC0CF6" w:rsidRDefault="00BC0CF6" w:rsidP="00BC0CF6">
      <w:pPr>
        <w:rPr>
          <w:rFonts w:ascii="DecimaWE Rg" w:hAnsi="DecimaWE Rg"/>
          <w:lang w:val="it-IT"/>
        </w:rPr>
      </w:pPr>
      <w:r w:rsidRPr="00BC0CF6">
        <w:rPr>
          <w:rFonts w:ascii="DecimaWE Rg" w:hAnsi="DecimaWE Rg"/>
          <w:lang w:val="it-IT"/>
        </w:rPr>
        <w:t>Il Soggetto interessato deve altresì dichiarare se è Persona Politicamente Esposta (PEP) o meno e, in caso affermativo, in quale ruolo ricoperto.</w:t>
      </w:r>
    </w:p>
    <w:p w14:paraId="5750AC30" w14:textId="77777777" w:rsidR="00BC0CF6" w:rsidRDefault="00BC0CF6" w:rsidP="00012D3D">
      <w:pPr>
        <w:ind w:left="4320"/>
        <w:rPr>
          <w:rFonts w:ascii="DecimaWE Rg" w:hAnsi="DecimaWE Rg"/>
        </w:rPr>
      </w:pPr>
    </w:p>
    <w:p w14:paraId="7F416D0D" w14:textId="77777777" w:rsidR="00FE6B00" w:rsidRDefault="00FE6B00" w:rsidP="00012D3D">
      <w:pPr>
        <w:ind w:left="4320"/>
        <w:rPr>
          <w:rFonts w:ascii="DecimaWE Rg" w:hAnsi="DecimaWE Rg"/>
        </w:rPr>
      </w:pPr>
    </w:p>
    <w:p w14:paraId="54D73C97" w14:textId="77777777" w:rsidR="00FE6B00" w:rsidRPr="00251619" w:rsidRDefault="00FE6B00" w:rsidP="00FE6B00">
      <w:pPr>
        <w:rPr>
          <w:rFonts w:ascii="DecimaWE Rg" w:hAnsi="DecimaWE Rg"/>
        </w:rPr>
      </w:pPr>
      <w:proofErr w:type="spellStart"/>
      <w:r w:rsidRPr="00251619">
        <w:rPr>
          <w:rFonts w:ascii="DecimaWE Rg" w:hAnsi="DecimaWE Rg"/>
        </w:rPr>
        <w:t>Luogo</w:t>
      </w:r>
      <w:proofErr w:type="spellEnd"/>
      <w:r w:rsidRPr="00251619">
        <w:rPr>
          <w:rFonts w:ascii="DecimaWE Rg" w:hAnsi="DecimaWE Rg"/>
        </w:rPr>
        <w:t xml:space="preserve"> e data</w:t>
      </w:r>
      <w:r>
        <w:rPr>
          <w:rFonts w:ascii="DecimaWE Rg" w:hAnsi="DecimaWE Rg"/>
        </w:rPr>
        <w:t xml:space="preserve">  </w:t>
      </w:r>
      <w:r w:rsidRPr="00251619">
        <w:rPr>
          <w:rFonts w:ascii="DecimaWE Rg" w:hAnsi="DecimaWE Rg"/>
        </w:rPr>
        <w:t xml:space="preserve"> _________________________</w:t>
      </w:r>
    </w:p>
    <w:p w14:paraId="603C523B" w14:textId="77777777" w:rsidR="00FE6B00" w:rsidRDefault="00FE6B00" w:rsidP="00FE6B00">
      <w:pPr>
        <w:ind w:left="3600" w:firstLine="720"/>
        <w:rPr>
          <w:rFonts w:ascii="DecimaWE Rg" w:hAnsi="DecimaWE Rg"/>
        </w:rPr>
      </w:pPr>
    </w:p>
    <w:p w14:paraId="052B986C" w14:textId="77777777" w:rsidR="00FE6B00" w:rsidRDefault="00FE6B00" w:rsidP="00FE6B00">
      <w:pPr>
        <w:ind w:left="4320"/>
        <w:rPr>
          <w:rFonts w:ascii="DecimaWE Rg" w:hAnsi="DecimaWE Rg"/>
        </w:rPr>
      </w:pPr>
      <w:r>
        <w:rPr>
          <w:rFonts w:ascii="DecimaWE Rg" w:hAnsi="DecimaWE Rg"/>
        </w:rPr>
        <w:t xml:space="preserve">        </w:t>
      </w:r>
      <w:proofErr w:type="spellStart"/>
      <w:r w:rsidRPr="00251619">
        <w:rPr>
          <w:rFonts w:ascii="DecimaWE Rg" w:hAnsi="DecimaWE Rg"/>
        </w:rPr>
        <w:t>Firma</w:t>
      </w:r>
      <w:proofErr w:type="spellEnd"/>
      <w:r w:rsidRPr="00251619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        </w:t>
      </w:r>
      <w:r w:rsidRPr="00251619">
        <w:rPr>
          <w:rFonts w:ascii="DecimaWE Rg" w:hAnsi="DecimaWE Rg"/>
        </w:rPr>
        <w:t>_________________________________</w:t>
      </w:r>
    </w:p>
    <w:p w14:paraId="30C6C744" w14:textId="77777777" w:rsidR="00FE6B00" w:rsidRPr="00251619" w:rsidRDefault="00FE6B00" w:rsidP="00012D3D">
      <w:pPr>
        <w:ind w:left="4320"/>
        <w:rPr>
          <w:rFonts w:ascii="DecimaWE Rg" w:hAnsi="DecimaWE Rg"/>
        </w:rPr>
      </w:pPr>
    </w:p>
    <w:sectPr w:rsidR="00FE6B00" w:rsidRPr="002516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 Rg">
    <w:altName w:val="Calibri"/>
    <w:panose1 w:val="02000000000000000000"/>
    <w:charset w:val="00"/>
    <w:family w:val="auto"/>
    <w:pitch w:val="variable"/>
    <w:sig w:usb0="800000AF" w:usb1="5000205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E3BAE"/>
    <w:multiLevelType w:val="multilevel"/>
    <w:tmpl w:val="9FE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8B596D"/>
    <w:multiLevelType w:val="hybridMultilevel"/>
    <w:tmpl w:val="6E60B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4EBF"/>
    <w:multiLevelType w:val="hybridMultilevel"/>
    <w:tmpl w:val="94422CB8"/>
    <w:lvl w:ilvl="0" w:tplc="DBA4A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C13B8"/>
    <w:multiLevelType w:val="multilevel"/>
    <w:tmpl w:val="69E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576EE5"/>
    <w:multiLevelType w:val="hybridMultilevel"/>
    <w:tmpl w:val="4F409CE4"/>
    <w:lvl w:ilvl="0" w:tplc="DBA4A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84906"/>
    <w:multiLevelType w:val="hybridMultilevel"/>
    <w:tmpl w:val="A5648A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A4A7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7665117">
    <w:abstractNumId w:val="8"/>
  </w:num>
  <w:num w:numId="2" w16cid:durableId="1124159600">
    <w:abstractNumId w:val="6"/>
  </w:num>
  <w:num w:numId="3" w16cid:durableId="975186626">
    <w:abstractNumId w:val="5"/>
  </w:num>
  <w:num w:numId="4" w16cid:durableId="189952534">
    <w:abstractNumId w:val="4"/>
  </w:num>
  <w:num w:numId="5" w16cid:durableId="39210443">
    <w:abstractNumId w:val="7"/>
  </w:num>
  <w:num w:numId="6" w16cid:durableId="982272037">
    <w:abstractNumId w:val="3"/>
  </w:num>
  <w:num w:numId="7" w16cid:durableId="455031778">
    <w:abstractNumId w:val="2"/>
  </w:num>
  <w:num w:numId="8" w16cid:durableId="226720499">
    <w:abstractNumId w:val="1"/>
  </w:num>
  <w:num w:numId="9" w16cid:durableId="598292720">
    <w:abstractNumId w:val="0"/>
  </w:num>
  <w:num w:numId="10" w16cid:durableId="208688608">
    <w:abstractNumId w:val="13"/>
  </w:num>
  <w:num w:numId="11" w16cid:durableId="2058504470">
    <w:abstractNumId w:val="11"/>
  </w:num>
  <w:num w:numId="12" w16cid:durableId="937979685">
    <w:abstractNumId w:val="14"/>
  </w:num>
  <w:num w:numId="13" w16cid:durableId="1764715237">
    <w:abstractNumId w:val="10"/>
  </w:num>
  <w:num w:numId="14" w16cid:durableId="2122919111">
    <w:abstractNumId w:val="9"/>
  </w:num>
  <w:num w:numId="15" w16cid:durableId="611985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3D"/>
    <w:rsid w:val="00034616"/>
    <w:rsid w:val="0006063C"/>
    <w:rsid w:val="000A0DDF"/>
    <w:rsid w:val="001279A2"/>
    <w:rsid w:val="0015074B"/>
    <w:rsid w:val="00193DEA"/>
    <w:rsid w:val="001C1D94"/>
    <w:rsid w:val="001D0C0D"/>
    <w:rsid w:val="00251619"/>
    <w:rsid w:val="0029639D"/>
    <w:rsid w:val="00297B60"/>
    <w:rsid w:val="00326F90"/>
    <w:rsid w:val="00332A35"/>
    <w:rsid w:val="003704C1"/>
    <w:rsid w:val="004305CB"/>
    <w:rsid w:val="0043678F"/>
    <w:rsid w:val="004B0D86"/>
    <w:rsid w:val="004B5F55"/>
    <w:rsid w:val="004E1D00"/>
    <w:rsid w:val="005B525F"/>
    <w:rsid w:val="006D2CF3"/>
    <w:rsid w:val="007C096B"/>
    <w:rsid w:val="008756CA"/>
    <w:rsid w:val="00965297"/>
    <w:rsid w:val="00966332"/>
    <w:rsid w:val="009C57BA"/>
    <w:rsid w:val="009D6446"/>
    <w:rsid w:val="009E447E"/>
    <w:rsid w:val="00AA1D8D"/>
    <w:rsid w:val="00AB02CA"/>
    <w:rsid w:val="00AE3AB4"/>
    <w:rsid w:val="00B47730"/>
    <w:rsid w:val="00BC0CF6"/>
    <w:rsid w:val="00BF23EE"/>
    <w:rsid w:val="00C3050F"/>
    <w:rsid w:val="00CB0664"/>
    <w:rsid w:val="00D30C99"/>
    <w:rsid w:val="00D62D51"/>
    <w:rsid w:val="00DB6124"/>
    <w:rsid w:val="00EE4F0D"/>
    <w:rsid w:val="00FB3690"/>
    <w:rsid w:val="00FC693F"/>
    <w:rsid w:val="00FD1244"/>
    <w:rsid w:val="00FE6B00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9BBA"/>
  <w14:defaultImageDpi w14:val="300"/>
  <w15:docId w15:val="{5698C2AD-B4A4-40C1-93CF-B82ADDF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C0C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0CF6"/>
    <w:rPr>
      <w:color w:val="605E5C"/>
      <w:shd w:val="clear" w:color="auto" w:fill="E1DFDD"/>
    </w:rPr>
  </w:style>
  <w:style w:type="paragraph" w:customStyle="1" w:styleId="pf0">
    <w:name w:val="pf0"/>
    <w:basedOn w:val="Normale"/>
    <w:rsid w:val="00BC0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f01">
    <w:name w:val="cf01"/>
    <w:basedOn w:val="Carpredefinitoparagrafo"/>
    <w:rsid w:val="00BC0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civil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codicecivile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23_0036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codicepenale.htm" TargetMode="Externa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penale.htm" TargetMode="External"/><Relationship Id="rId10" Type="http://schemas.openxmlformats.org/officeDocument/2006/relationships/hyperlink" Target="https://www.bosettiegatti.eu/info/norme/statali/codicepenal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codicepenale.htm" TargetMode="External"/><Relationship Id="rId14" Type="http://schemas.openxmlformats.org/officeDocument/2006/relationships/hyperlink" Target="https://www.bosettiegatti.eu/info/norme/statali/codicecivi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846</Words>
  <Characters>6814</Characters>
  <Application>Microsoft Office Word</Application>
  <DocSecurity>0</DocSecurity>
  <Lines>151</Lines>
  <Paragraphs>89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Peroni Silvio</cp:lastModifiedBy>
  <cp:revision>5</cp:revision>
  <dcterms:created xsi:type="dcterms:W3CDTF">2026-02-10T09:59:00Z</dcterms:created>
  <dcterms:modified xsi:type="dcterms:W3CDTF">2026-02-10T11:47:00Z</dcterms:modified>
  <cp:category/>
</cp:coreProperties>
</file>